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书名：孝经大学中庸</w:t>
      </w:r>
    </w:p>
    <w:p>
      <w:r>
        <w:t>作者：江受宽，金良年译注</w:t>
      </w:r>
    </w:p>
    <w:p>
      <w:r>
        <w:t>出版社：上海：上海古籍出版社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孝经大学中庸 评论地址：https://www.jiaokey.com/book/detail/13140989.html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