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书名：气象学理论与应用  第2版</w:t>
      </w:r>
    </w:p>
    <w:p>
      <w:r>
        <w:t>作者：国立台湾海洋大学海运研究中心主编；郑师中编著</w:t>
      </w:r>
    </w:p>
    <w:p>
      <w:r>
        <w:t>出版社：合记图书出版社</w:t>
      </w:r>
    </w:p>
    <w:p>
      <w:r>
        <w:t>出版日期：2009</w:t>
      </w:r>
    </w:p>
    <w:p>
      <w:r>
        <w:t>总页数：376</w:t>
      </w:r>
    </w:p>
    <w:p>
      <w:r>
        <w:t>更多请访问教客网: www.jiaokey.com</w:t>
      </w:r>
    </w:p>
    <w:p>
      <w:r>
        <w:t>气象学理论与应用  第2版 评论地址：https://www.jiaokey.com/book/detail/13141066.html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