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书名：台湾雾峰林家建筑图集  下厝篇</w:t>
      </w:r>
    </w:p>
    <w:p>
      <w:r>
        <w:t>作者：台湾大学土木工程研究所都市计划研究室研究规划</w:t>
      </w:r>
    </w:p>
    <w:p>
      <w:r>
        <w:t>出版社：自立报系文化出版部,民国77.08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台湾雾峰林家建筑图集  下厝篇 评论地址：https://www.jiaokey.com/book/detail/13141084.html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