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书名：下一个天际线  当代华人建筑考</w:t>
      </w:r>
    </w:p>
    <w:p>
      <w:r>
        <w:t>作者：阮庆岳著</w:t>
      </w:r>
    </w:p>
    <w:p>
      <w:r>
        <w:t>出版社：田园城市文化事业有限公司</w:t>
      </w:r>
    </w:p>
    <w:p>
      <w:r>
        <w:t>出版日期：2010</w:t>
      </w:r>
    </w:p>
    <w:p>
      <w:r>
        <w:t>总页数：317</w:t>
      </w:r>
    </w:p>
    <w:p>
      <w:r>
        <w:t>更多请访问教客网: www.jiaokey.com</w:t>
      </w:r>
    </w:p>
    <w:p>
      <w:r>
        <w:t>下一个天际线  当代华人建筑考 评论地址：https://www.jiaokey.com/book/detail/13141147.html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