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书名：铁骨柔情祭川西  一名深圳特警抗震救灾的战地日记</w:t>
      </w:r>
    </w:p>
    <w:p>
      <w:r>
        <w:t>作者：赵建水著</w:t>
      </w:r>
    </w:p>
    <w:p>
      <w:r>
        <w:t>出版社：深圳报业集团出版社</w:t>
      </w:r>
    </w:p>
    <w:p>
      <w:r>
        <w:t>出版日期：2009.05</w:t>
      </w:r>
    </w:p>
    <w:p>
      <w:r>
        <w:t>总页数：385</w:t>
      </w:r>
    </w:p>
    <w:p>
      <w:r>
        <w:t>更多请访问教客网: www.jiaokey.com</w:t>
      </w:r>
    </w:p>
    <w:p>
      <w:r>
        <w:t>铁骨柔情祭川西  一名深圳特警抗震救灾的战地日记 评论地址：https://www.jiaokey.com/book/detail/13141344.html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