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书名：翰墨书香  广东省立中山图书馆百年馆庆书画作品集</w:t>
      </w:r>
    </w:p>
    <w:p>
      <w:r>
        <w:t>作者：广东省立中山图书馆编</w:t>
      </w:r>
    </w:p>
    <w:p>
      <w:r>
        <w:t>出版社：广州:岭南美术出版社,2012.12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翰墨书香  广东省立中山图书馆百年馆庆书画作品集 评论地址：https://www.jiaokey.com/book/detail/13141360.html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