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书名：大禹文化学概论</w:t>
      </w:r>
    </w:p>
    <w:p>
      <w:r>
        <w:t>作者：刘训华主编；何海翔，赵宏艳，丁晓洋副主编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大禹文化学概论 评论地址：https://www.jiaokey.com/book/detail/13141755.html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