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书名：学校教师的社会学研究</w:t>
      </w:r>
    </w:p>
    <w:p>
      <w:r>
        <w:t>作者：（美）丹·克莱门特·劳蒂著；饶从满，于兰，单联成等译；朱旭东，张斌贤主编</w:t>
      </w:r>
    </w:p>
    <w:p>
      <w:r>
        <w:t>出版社：北京：人民教育出版社</w:t>
      </w:r>
    </w:p>
    <w:p>
      <w:r>
        <w:t>出版日期：2011.07</w:t>
      </w:r>
    </w:p>
    <w:p>
      <w:r>
        <w:t>总页数：263</w:t>
      </w:r>
    </w:p>
    <w:p>
      <w:r>
        <w:t>更多请访问教客网: www.jiaokey.com</w:t>
      </w:r>
    </w:p>
    <w:p>
      <w:r>
        <w:t>学校教师的社会学研究 评论地址：https://www.jiaokey.com/book/detail/13141968.html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