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亚洲巨灾事件系统解析</w:t>
      </w:r>
    </w:p>
    <w:p>
      <w:r>
        <w:rPr>
          <w:rFonts w:ascii="宋体" w:hAnsi="宋体" w:eastAsia="宋体"/>
          <w:sz w:val="24"/>
        </w:rPr>
        <w:t>高庆华，邓砚，胡俊锋等著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亚洲巨灾事件系统解析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高庆华，邓砚，胡俊锋等著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本书出售、求购地址：https://www.jiaokey.com/book/detail/13142003.html</w:t>
      </w:r>
    </w:p>
    <w:p>
      <w:r>
        <w:t>更多相关图书推荐：https://www.jiaokey.com</w:t>
      </w:r>
    </w:p>
    <w:p>
      <w:r>
        <w:t>高庆华，邓砚，胡俊锋等著 其他作品：https://www.jiaokey.com/tag/高庆华，邓砚，胡俊锋等著.html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关键词搜索：https://www.jiaokey.com/tag/亚洲巨灾事件系统解析.html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