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书名：湖南煲忠录初稿  殉阵  7-9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湖南煲忠录初稿  殉阵  7-9 评论地址：https://www.jiaokey.com/book/detail/13142195.html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