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书名：成人中专之路  黄石地区成人中等专业教育在改革中前进</w:t>
      </w:r>
    </w:p>
    <w:p>
      <w:r>
        <w:t>作者：李友德主编；赵向阳，龚剑平副主编</w:t>
      </w:r>
    </w:p>
    <w:p>
      <w:r>
        <w:t>出版社：黄石市教育委员会</w:t>
      </w:r>
    </w:p>
    <w:p>
      <w:r>
        <w:t>出版日期：1992</w:t>
      </w:r>
    </w:p>
    <w:p>
      <w:r>
        <w:t>总页数：329</w:t>
      </w:r>
    </w:p>
    <w:p>
      <w:r>
        <w:t>更多请访问教客网: www.jiaokey.com</w:t>
      </w:r>
    </w:p>
    <w:p>
      <w:r>
        <w:t>成人中专之路  黄石地区成人中等专业教育在改革中前进 评论地址：https://www.jiaokey.com/book/detail/13142456.html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