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3.0  SDK  程序员参考手册</w:t>
      </w:r>
    </w:p>
    <w:p>
      <w:r>
        <w:t>作者:雪菲，范煜译；宋华校</w:t>
      </w:r>
    </w:p>
    <w:p>
      <w:r>
        <w:t>出版社:微宏电脑软件研究所</w:t>
      </w:r>
    </w:p>
    <w:p>
      <w:r>
        <w:t>出版日期：1991</w:t>
      </w:r>
    </w:p>
    <w:p>
      <w:r>
        <w:t>总页数：439</w:t>
      </w:r>
    </w:p>
    <w:p>
      <w:r>
        <w:t>更多请访问教客网:www.jiaokey.com</w:t>
      </w:r>
    </w:p>
    <w:p>
      <w:r>
        <w:t>Microsoft Windows 3.0  SDK  程序员参考手册评论地址：https://www.jiaokey.com/book/detail/13142587.html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