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书名：云居楼刚监易知录  卷91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云居楼刚监易知录  卷91 评论地址：https://www.jiaokey.com/book/detail/13142787.html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