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代数与初等函数习题集</w:t>
      </w:r>
    </w:p>
    <w:p>
      <w:r>
        <w:t>作者：А.к.达维铎夫著；惠仰淑，洪波译</w:t>
      </w:r>
    </w:p>
    <w:p>
      <w:r>
        <w:t>出版社：北京：人民教育出版社</w:t>
      </w:r>
    </w:p>
    <w:p>
      <w:r>
        <w:t>出版日期：1957.08</w:t>
      </w:r>
    </w:p>
    <w:p>
      <w:r>
        <w:t>总页数：266</w:t>
      </w:r>
    </w:p>
    <w:p>
      <w:r>
        <w:t>更多请访问教客网: www.jiaokey.com</w:t>
      </w:r>
    </w:p>
    <w:p>
      <w:r>
        <w:t>高等学校教学用书  代数与初等函数习题集 评论地址：https://www.jiaokey.com/book/detail/13143079.html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