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民国财政史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民国财政史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本书出售、求购地址：https://www.jiaokey.com/book/detail/13143303.html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关键词搜索：https://www.jiaokey.com/tag/民国财政史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