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书名：巧取硫磺</w:t>
      </w:r>
    </w:p>
    <w:p>
      <w:r>
        <w:t>作者：跟军张伦基长篇小说《没有牺牲的小烈士》，黄富能改编；马廷奎绘画</w:t>
      </w:r>
    </w:p>
    <w:p>
      <w:r>
        <w:t>出版社：北京：连环画出版社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巧取硫磺 评论地址：https://www.jiaokey.com/book/detail/13143903.html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