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书名：小蓝龙的科学旅行  大脑</w:t>
      </w:r>
    </w:p>
    <w:p>
      <w:r>
        <w:t>作者：沈阳河中漫画有限公司编著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小蓝龙的科学旅行  大脑 评论地址：https://www.jiaokey.com/book/detail/13143979.html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