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双色纪念版</w:t>
      </w:r>
    </w:p>
    <w:p>
      <w:r>
        <w:t>作者：（苏联）比安基著；谷羽，赵秋长主编；刘红侠译</w:t>
      </w:r>
    </w:p>
    <w:p>
      <w:r>
        <w:t>出版社：武汉：湖北少年儿童出版社</w:t>
      </w:r>
    </w:p>
    <w:p>
      <w:r>
        <w:t>出版日期：2009</w:t>
      </w:r>
    </w:p>
    <w:p>
      <w:r>
        <w:t>总页数：187</w:t>
      </w:r>
    </w:p>
    <w:p>
      <w:r>
        <w:t>更多请访问教客网: www.jiaokey.com</w:t>
      </w:r>
    </w:p>
    <w:p>
      <w:r>
        <w:t>森林报  夏  双色纪念版 评论地址：https://www.jiaokey.com/book/detail/13144056.html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