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作者：（苏）比安基原著；彭凡改写；赵俊程，高杨插图</w:t>
      </w:r>
    </w:p>
    <w:p>
      <w:r>
        <w:t>出版社：合肥：安徽少年儿童出版社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森林报 评论地址：https://www.jiaokey.com/book/detail/13144270.html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