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我的第一套心灵成长漫画  1  从小学理财</w:t>
      </w:r>
    </w:p>
    <w:p>
      <w:r>
        <w:rPr>
          <w:rFonts w:ascii="宋体" w:hAnsi="宋体" w:eastAsia="宋体"/>
          <w:sz w:val="24"/>
        </w:rPr>
        <w:t>21世纪图书出版集团，童趣出版有限公司编译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我的第一套心灵成长漫画  1  从小学理财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21世纪图书出版集团，童趣出版有限公司编译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本书出售、求购地址：https://www.jiaokey.com/book/detail/13144302.html</w:t>
      </w:r>
    </w:p>
    <w:p>
      <w:r>
        <w:t>更多相关图书推荐：https://www.jiaokey.com</w:t>
      </w:r>
    </w:p>
    <w:p>
      <w:r>
        <w:t>21世纪图书出版集团，童趣出版有限公司编译 其他作品：https://www.jiaokey.com/tag/21世纪图书出版集团，童趣出版有限公司编译.html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关键词搜索：https://www.jiaokey.com/tag/我的第一套心灵成长漫画  1  从小学理财.html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