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书名：聪明孩子安全有绝招  妈妈不见了</w:t>
      </w:r>
    </w:p>
    <w:p>
      <w:r>
        <w:t>作者：可白著；徐建国绘</w:t>
      </w:r>
    </w:p>
    <w:p>
      <w:r>
        <w:t>出版社：武汉：湖北美术出版社</w:t>
      </w:r>
    </w:p>
    <w:p>
      <w:r>
        <w:t>出版日期：2012.10</w:t>
      </w:r>
    </w:p>
    <w:p>
      <w:r>
        <w:t>总页数：267</w:t>
      </w:r>
    </w:p>
    <w:p>
      <w:r>
        <w:t>更多请访问教客网: www.jiaokey.com</w:t>
      </w:r>
    </w:p>
    <w:p>
      <w:r>
        <w:t>聪明孩子安全有绝招  妈妈不见了 评论地址：https://www.jiaokey.com/book/detail/13144312.html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