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书名：精编成语故事366  3</w:t>
      </w:r>
    </w:p>
    <w:p>
      <w:r>
        <w:t>作者：熊湘，范晨晓编写</w:t>
      </w:r>
    </w:p>
    <w:p>
      <w:r>
        <w:t>出版社：杭州：浙江文艺出版社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精编成语故事366  3 评论地址：https://www.jiaokey.com/book/detail/13144330.html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