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书名：妫川记忆  北京延庆县历史文化遗存集锦</w:t>
      </w:r>
    </w:p>
    <w:p>
      <w:r>
        <w:t>作者：延庆县文化委员会编</w:t>
      </w:r>
    </w:p>
    <w:p>
      <w:r>
        <w:t>出版社：北京:新华出版社,2012.05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妫川记忆  北京延庆县历史文化遗存集锦 评论地址：https://www.jiaokey.com/book/detail/13144485.html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