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书名：妫川儿女英雄谱</w:t>
      </w:r>
    </w:p>
    <w:p>
      <w:r>
        <w:t>作者：李士林著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妫川儿女英雄谱 评论地址：https://www.jiaokey.com/book/detail/13144558.html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