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书名：一束音乐  语蕊</w:t>
      </w:r>
    </w:p>
    <w:p>
      <w:r>
        <w:t>作者：张菱舲著</w:t>
      </w:r>
    </w:p>
    <w:p>
      <w:r>
        <w:t>出版社：九歌有限公司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一束音乐  语蕊 评论地址：https://www.jiaokey.com/book/detail/13144828.html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