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涂料和涂装的安全与环保</w:t>
      </w:r>
    </w:p>
    <w:p>
      <w:r>
        <w:rPr>
          <w:rFonts w:ascii="宋体" w:hAnsi="宋体" w:eastAsia="宋体"/>
          <w:sz w:val="24"/>
        </w:rPr>
        <w:t>曾晋，陈燕舞主编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涂料和涂装的安全与环保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曾晋，陈燕舞主编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本书出售、求购地址：https://www.jiaokey.com/book/detail/13145151.html</w:t>
      </w:r>
    </w:p>
    <w:p>
      <w:r>
        <w:t>更多相关图书推荐：https://www.jiaokey.com</w:t>
      </w:r>
    </w:p>
    <w:p>
      <w:r>
        <w:t>曾晋，陈燕舞主编 其他作品：https://www.jiaokey.com/tag/曾晋，陈燕舞主编.html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关键词搜索：https://www.jiaokey.com/tag/涂料和涂装的安全与环保.html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