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服饰时尚800年  1200-2000</w:t>
      </w:r>
    </w:p>
    <w:p>
      <w:r>
        <w:rPr>
          <w:rFonts w:ascii="宋体" w:hAnsi="宋体" w:eastAsia="宋体"/>
          <w:sz w:val="24"/>
        </w:rPr>
        <w:t>（英）琼·娜著；贺彤译；孙宜学校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服饰时尚800年  1200-2000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（英）琼·娜著；贺彤译；孙宜学校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本书出售、求购地址：https://www.jiaokey.com/book/detail/13145294.html</w:t>
      </w:r>
    </w:p>
    <w:p>
      <w:r>
        <w:t>更多相关图书推荐：https://www.jiaokey.com</w:t>
      </w:r>
    </w:p>
    <w:p>
      <w:r>
        <w:t>（英）琼·娜著；贺彤译；孙宜学校 其他作品：https://www.jiaokey.com/tag/（英）琼·娜著；贺彤译；孙宜学校.html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关键词搜索：https://www.jiaokey.com/tag/服饰时尚800年  1200-2000.html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