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SPARROW地表水质模型  理论方法与应用指南</w:t>
      </w:r>
    </w:p>
    <w:p>
      <w:r>
        <w:rPr>
          <w:rFonts w:ascii="宋体" w:hAnsi="宋体" w:eastAsia="宋体"/>
          <w:sz w:val="24"/>
        </w:rPr>
        <w:t>（美）施瓦茨著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SPARROW地表水质模型  理论方法与应用指南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本书出售、求购地址：https://www.jiaokey.com/book/detail/13145331.html</w:t>
      </w:r>
    </w:p>
    <w:p>
      <w:r>
        <w:t>更多相关图书推荐：https://www.jiaokey.com</w:t>
      </w:r>
    </w:p>
    <w:p>
      <w:r>
        <w:t>（美）施瓦茨著 其他作品：https://www.jiaokey.com/tag/（美）施瓦茨著.html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关键词搜索：https://www.jiaokey.com/tag/SPARROW地表水质模型  理论方法与应用指南.html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