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汽车电器保养维修200问</w:t>
      </w:r>
    </w:p>
    <w:p>
      <w:r>
        <w:rPr>
          <w:rFonts w:ascii="宋体" w:hAnsi="宋体" w:eastAsia="宋体"/>
          <w:sz w:val="24"/>
        </w:rPr>
        <w:t>李亚农，何兴火编著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汽车电器保养维修200问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李亚农，何兴火编著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本书出售、求购地址：https://www.jiaokey.com/book/detail/13145494.html</w:t>
      </w:r>
    </w:p>
    <w:p>
      <w:r>
        <w:t>更多相关图书推荐：https://www.jiaokey.com</w:t>
      </w:r>
    </w:p>
    <w:p>
      <w:r>
        <w:t>李亚农，何兴火编著 其他作品：https://www.jiaokey.com/tag/李亚农，何兴火编著.html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关键词搜索：https://www.jiaokey.com/tag/汽车电器保养维修200问.html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