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书名：用心去活：生命的十五堂必修课</w:t>
      </w:r>
    </w:p>
    <w:p>
      <w:r>
        <w:t>作者：伊莉莎白·库伯勒·维斯ELISABETHKUBLERROSSMD，大卫·凯思乐DAVIDKESSLER作；张美惠译</w:t>
      </w:r>
    </w:p>
    <w:p>
      <w:r>
        <w:t>出版社：张老师文化事业股份有限公司</w:t>
      </w:r>
    </w:p>
    <w:p>
      <w:r>
        <w:t>出版日期：2001</w:t>
      </w:r>
    </w:p>
    <w:p>
      <w:r>
        <w:t>总页数：264</w:t>
      </w:r>
    </w:p>
    <w:p>
      <w:r>
        <w:t>更多请访问教客网: www.jiaokey.com</w:t>
      </w:r>
    </w:p>
    <w:p>
      <w:r>
        <w:t>用心去活：生命的十五堂必修课 评论地址：https://www.jiaokey.com/book/detail/13145687.html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