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书名：古书丛刊  丁8  却扫编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古书丛刊  丁8  却扫编  下 评论地址：https://www.jiaokey.com/book/detail/13145843.html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