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史记04册  史记  卷29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史记04册  史记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本书出售、求购地址：https://www.jiaokey.com/book/detail/13145877.html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关键词搜索：https://www.jiaokey.com/tag/史记04册  史记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