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第5册  战国策  卷第27</w:t>
      </w:r>
    </w:p>
    <w:p>
      <w:r>
        <w:t>作者：高诱注</w:t>
      </w:r>
    </w:p>
    <w:p>
      <w:r>
        <w:t>出版社：北京：中华书局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战国策  第5册  战国策  卷第27 评论地址：https://www.jiaokey.com/book/detail/13145888.html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