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书名：箧衍集  4</w:t>
      </w:r>
    </w:p>
    <w:p>
      <w:r>
        <w:t>作者：(清)陈维崧辑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箧衍集  4 评论地址：https://www.jiaokey.com/book/detail/13145980.html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