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书名：楚宝  卷第24  孝友尹伯奇</w:t>
      </w:r>
    </w:p>
    <w:p>
      <w:r>
        <w:t>作者：周圣楷，伯孔辑纂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楚宝  卷第24  孝友尹伯奇 评论地址：https://www.jiaokey.com/book/detail/13146072.html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