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群经平议  卷20-21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群经平议  卷20-21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本书出售、求购地址：https://www.jiaokey.com/book/detail/13146752.html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关键词搜索：https://www.jiaokey.com/tag/群经平议  卷20-21.html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