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书名：翅膀的奋飞  西塞山区新闻报道精萃</w:t>
      </w:r>
    </w:p>
    <w:p>
      <w:r>
        <w:t>作者：刘公海主编</w:t>
      </w:r>
    </w:p>
    <w:p>
      <w:r>
        <w:t>出版社：中共西塞山区委宣传部</w:t>
      </w:r>
    </w:p>
    <w:p>
      <w:r>
        <w:t>出版日期：2003</w:t>
      </w:r>
    </w:p>
    <w:p>
      <w:r>
        <w:t>总页数：286</w:t>
      </w:r>
    </w:p>
    <w:p>
      <w:r>
        <w:t>更多请访问教客网: www.jiaokey.com</w:t>
      </w:r>
    </w:p>
    <w:p>
      <w:r>
        <w:t>翅膀的奋飞  西塞山区新闻报道精萃 评论地址：https://www.jiaokey.com/book/detail/13146897.html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