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酒神与日神的符号  朗格《情感与形式》导引</w:t>
      </w:r>
    </w:p>
    <w:p>
      <w:r>
        <w:rPr>
          <w:rFonts w:ascii="宋体" w:hAnsi="宋体" w:eastAsia="宋体"/>
          <w:sz w:val="24"/>
        </w:rPr>
        <w:t>文德培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酒神与日神的符号  朗格《情感与形式》导引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本书出售、求购地址：https://www.jiaokey.com/book/detail/13147145.html</w:t>
      </w:r>
    </w:p>
    <w:p>
      <w:r>
        <w:t>更多相关图书推荐：https://www.jiaokey.com</w:t>
      </w:r>
    </w:p>
    <w:p>
      <w:r>
        <w:t>文德培 其他作品：https://www.jiaokey.com/tag/文德培.html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关键词搜索：https://www.jiaokey.com/tag/酒神与日神的符号  朗格《情感与形式》导引.html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