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书名：英语天下行  旅美生活英语自助自典</w:t>
      </w:r>
    </w:p>
    <w:p>
      <w:r>
        <w:t>作者：林克难，藉明文编著</w:t>
      </w:r>
    </w:p>
    <w:p>
      <w:r>
        <w:t>出版社：天津：南开大学出版社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英语天下行  旅美生活英语自助自典 评论地址：https://www.jiaokey.com/book/detail/13147273.html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