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第2版</w:t>
      </w:r>
    </w:p>
    <w:p>
      <w:r>
        <w:t>作者：卢永忠主编；李翠君，高琼华副主编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国际金融  第2版 评论地址：https://www.jiaokey.com/book/detail/13147286.html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