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大师级的营销  全美11位大师成为市场领袖的奥秘  第2版</w:t>
      </w:r>
    </w:p>
    <w:p>
      <w:r>
        <w:rPr>
          <w:rFonts w:ascii="宋体" w:hAnsi="宋体" w:eastAsia="宋体"/>
          <w:sz w:val="24"/>
        </w:rPr>
        <w:t>玛西娅·莱登·特纳著；文波，王飞译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大师级的营销  全美11位大师成为市场领袖的奥秘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玛西娅·莱登·特纳著；文波，王飞译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本书出售、求购地址：https://www.jiaokey.com/book/detail/13147290.html</w:t>
      </w:r>
    </w:p>
    <w:p>
      <w:r>
        <w:t>更多相关图书推荐：https://www.jiaokey.com</w:t>
      </w:r>
    </w:p>
    <w:p>
      <w:r>
        <w:t>玛西娅·莱登·特纳著；文波，王飞译 其他作品：https://www.jiaokey.com/tag/玛西娅·莱登·特纳著；文波，王飞译.html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关键词搜索：https://www.jiaokey.com/tag/大师级的营销  全美11位大师成为市场领袖的奥秘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