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书名：《汉语拼音方案》的制定和应用  《汉语拼音方案》公布25周年纪念文集</w:t>
      </w:r>
    </w:p>
    <w:p>
      <w:r>
        <w:t>作者：本社编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《汉语拼音方案》的制定和应用  《汉语拼音方案》公布25周年纪念文集 评论地址：https://www.jiaokey.com/book/detail/13147291.html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