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书名：幽灵猎魔队系列  虫怪军团；恶魔契约</w:t>
      </w:r>
    </w:p>
    <w:p>
      <w:r>
        <w:t>作者：（美）斯坦著；袁异译</w:t>
      </w:r>
    </w:p>
    <w:p>
      <w:r>
        <w:t>出版社：南宁:接力出版社,2013.01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幽灵猎魔队系列  虫怪军团；恶魔契约 评论地址：https://www.jiaokey.com/book/detail/13147829.html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