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书名：泡泡熊  4  我来帮助你</w:t>
      </w:r>
    </w:p>
    <w:p>
      <w:r>
        <w:t>作者：（日）前田路湖著；MOMO译</w:t>
      </w:r>
    </w:p>
    <w:p>
      <w:r>
        <w:t>出版社：青岛:青岛出版社,2013.01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泡泡熊  4  我来帮助你 评论地址：https://www.jiaokey.com/book/detail/13147834.html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