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书名：伊拉龙</w:t>
      </w:r>
    </w:p>
    <w:p>
      <w:r>
        <w:t>作者：（美）克里斯托弗·鲍里尼著；黄觉，叶芊译</w:t>
      </w:r>
    </w:p>
    <w:p>
      <w:r>
        <w:t>出版社：南宁:接力出版社,2013.01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伊拉龙 评论地址：https://www.jiaokey.com/book/detail/13147873.html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