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  一位晚清在华外交官笔下的帝国裱糊匠</w:t>
      </w:r>
    </w:p>
    <w:p>
      <w:r>
        <w:t>作者：（英）道格拉斯著；李静韬等译</w:t>
      </w:r>
    </w:p>
    <w:p>
      <w:r>
        <w:t>出版社：杭州:浙江大学出版社,2013.01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李鸿章传  一位晚清在华外交官笔下的帝国裱糊匠 评论地址：https://www.jiaokey.com/book/detail/13147897.html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