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书名：最美的故事书  让孩子学会使自己快乐的经典故事</w:t>
      </w:r>
    </w:p>
    <w:p>
      <w:r>
        <w:t>作者：大米原创；雨霁编绘</w:t>
      </w:r>
    </w:p>
    <w:p>
      <w:r>
        <w:t>出版社：杭州：浙江少年儿童出版社</w:t>
      </w:r>
    </w:p>
    <w:p>
      <w:r>
        <w:t>出版日期：2013.02</w:t>
      </w:r>
    </w:p>
    <w:p>
      <w:r>
        <w:t>总页数：183</w:t>
      </w:r>
    </w:p>
    <w:p>
      <w:r>
        <w:t>更多请访问教客网: www.jiaokey.com</w:t>
      </w:r>
    </w:p>
    <w:p>
      <w:r>
        <w:t>最美的故事书  让孩子学会使自己快乐的经典故事 评论地址：https://www.jiaokey.com/book/detail/13147941.html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