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书名：勇气进化版鸡皮疙瘩  银魔杖  金字塔魔咒?法老召唤术</w:t>
      </w:r>
    </w:p>
    <w:p>
      <w:r>
        <w:t>作者：（美）斯坦著；马爱农，蒋向艳译</w:t>
      </w:r>
    </w:p>
    <w:p>
      <w:r>
        <w:t>出版社：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勇气进化版鸡皮疙瘩  银魔杖  金字塔魔咒?法老召唤术 评论地址：https://www.jiaokey.com/book/detail/13148100.html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