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海上繁花落  民国女子的爱与婚姻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海上繁花落  民国女子的爱与婚姻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本书出售、求购地址：https://www.jiaokey.com/book/detail/13148158.html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关键词搜索：https://www.jiaokey.com/tag/海上繁花落  民国女子的爱与婚姻.html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