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360度全方位领导力</w:t>
      </w:r>
    </w:p>
    <w:p>
      <w:r>
        <w:rPr>
          <w:rFonts w:ascii="宋体" w:hAnsi="宋体" w:eastAsia="宋体"/>
          <w:sz w:val="24"/>
        </w:rPr>
        <w:t>（美）麦克斯韦尔著；路大虎，赵良峰译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360度全方位领导力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（美）麦克斯韦尔著；路大虎，赵良峰译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本书出售、求购地址：https://www.jiaokey.com/book/detail/13148201.html</w:t>
      </w:r>
    </w:p>
    <w:p>
      <w:r>
        <w:t>更多相关图书推荐：https://www.jiaokey.com</w:t>
      </w:r>
    </w:p>
    <w:p>
      <w:r>
        <w:t>（美）麦克斯韦尔著；路大虎，赵良峰译 其他作品：https://www.jiaokey.com/tag/（美）麦克斯韦尔著；路大虎，赵良峰译.html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关键词搜索：https://www.jiaokey.com/tag/360度全方位领导力.html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